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882BB" w14:textId="77777777" w:rsidR="00EB61D7" w:rsidRDefault="00EB61D7" w:rsidP="00EB61D7">
      <w:pPr>
        <w:pStyle w:val="Title"/>
        <w:jc w:val="center"/>
      </w:pPr>
      <w:r>
        <w:rPr>
          <w:rFonts w:ascii="Aptos" w:hAnsi="Aptos"/>
          <w:noProof/>
          <w:sz w:val="22"/>
        </w:rPr>
        <w:drawing>
          <wp:inline distT="0" distB="0" distL="0" distR="0" wp14:anchorId="1833B669" wp14:editId="12E98754">
            <wp:extent cx="1333500" cy="1333500"/>
            <wp:effectExtent l="0" t="0" r="0" b="0"/>
            <wp:docPr id="159256188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2561886" name="Picture 159256188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8C2F22" w14:textId="6905FA27" w:rsidR="00EB61D7" w:rsidRPr="00531CAD" w:rsidRDefault="00EB61D7" w:rsidP="00EB61D7">
      <w:pPr>
        <w:pStyle w:val="Title"/>
      </w:pPr>
      <w:r>
        <w:t>Biography</w:t>
      </w:r>
      <w:r w:rsidRPr="00531CAD">
        <w:br/>
      </w:r>
      <w:r w:rsidRPr="00531CAD">
        <w:rPr>
          <w:sz w:val="32"/>
          <w:szCs w:val="32"/>
        </w:rPr>
        <w:t>Melissa Lea Simmons</w:t>
      </w:r>
    </w:p>
    <w:p w14:paraId="6DF8CDBE" w14:textId="77777777" w:rsidR="00EB61D7" w:rsidRDefault="00EB61D7" w:rsidP="00EB61D7">
      <w:pPr>
        <w:jc w:val="center"/>
        <w:rPr>
          <w:color w:val="6E6E6E"/>
          <w:sz w:val="24"/>
          <w:szCs w:val="24"/>
        </w:rPr>
      </w:pPr>
      <w:r w:rsidRPr="009F4120">
        <w:rPr>
          <w:color w:val="6E6E6E"/>
          <w:sz w:val="24"/>
          <w:szCs w:val="24"/>
        </w:rPr>
        <w:t xml:space="preserve">Melissa paints expressive </w:t>
      </w:r>
      <w:r>
        <w:rPr>
          <w:color w:val="6E6E6E"/>
          <w:sz w:val="24"/>
          <w:szCs w:val="24"/>
        </w:rPr>
        <w:t xml:space="preserve">abstract </w:t>
      </w:r>
      <w:r w:rsidRPr="009F4120">
        <w:rPr>
          <w:color w:val="6E6E6E"/>
          <w:sz w:val="24"/>
          <w:szCs w:val="24"/>
        </w:rPr>
        <w:t>fine art that brings color, wonder, and heart to life.</w:t>
      </w:r>
    </w:p>
    <w:p w14:paraId="7CF9DA2C" w14:textId="77777777" w:rsidR="00EB61D7" w:rsidRPr="00DA05DB" w:rsidRDefault="00EB61D7" w:rsidP="00EB61D7">
      <w:pPr>
        <w:jc w:val="center"/>
        <w:rPr>
          <w:i/>
          <w:iCs/>
          <w:sz w:val="32"/>
          <w:szCs w:val="32"/>
        </w:rPr>
      </w:pPr>
      <w:r w:rsidRPr="00DA05DB">
        <w:rPr>
          <w:i/>
          <w:iCs/>
          <w:color w:val="6E6E6E"/>
          <w:sz w:val="32"/>
          <w:szCs w:val="32"/>
        </w:rPr>
        <w:t>I share love, sometimes with paint</w:t>
      </w:r>
      <w:r w:rsidRPr="00DA05DB">
        <w:rPr>
          <w:color w:val="6E6E6E"/>
          <w:sz w:val="32"/>
          <w:szCs w:val="32"/>
        </w:rPr>
        <w:t>.</w:t>
      </w:r>
    </w:p>
    <w:p w14:paraId="6A244575" w14:textId="77777777" w:rsidR="00CA38CA" w:rsidRDefault="00CA38CA" w:rsidP="007A14A9">
      <w:pPr>
        <w:spacing w:line="288" w:lineRule="auto"/>
        <w:rPr>
          <w:rFonts w:asciiTheme="majorHAnsi" w:hAnsiTheme="majorHAnsi" w:cstheme="majorHAnsi"/>
          <w:sz w:val="24"/>
          <w:szCs w:val="24"/>
        </w:rPr>
      </w:pPr>
    </w:p>
    <w:p w14:paraId="6AB88EE1" w14:textId="19751FDF" w:rsidR="007A14A9" w:rsidRPr="00CA38CA" w:rsidRDefault="007A14A9" w:rsidP="00CA38CA">
      <w:pPr>
        <w:spacing w:line="288" w:lineRule="auto"/>
        <w:ind w:firstLine="720"/>
        <w:rPr>
          <w:rFonts w:asciiTheme="majorHAnsi" w:hAnsiTheme="majorHAnsi" w:cstheme="majorHAnsi"/>
          <w:sz w:val="24"/>
          <w:szCs w:val="24"/>
        </w:rPr>
      </w:pPr>
      <w:r w:rsidRPr="00CA38CA">
        <w:rPr>
          <w:rFonts w:asciiTheme="majorHAnsi" w:hAnsiTheme="majorHAnsi" w:cstheme="majorHAnsi"/>
          <w:sz w:val="24"/>
          <w:szCs w:val="24"/>
        </w:rPr>
        <w:t xml:space="preserve">Melissa Lea Simmons (1967) is a New England artist working in expressive fine art </w:t>
      </w:r>
      <w:r w:rsidR="00526973">
        <w:rPr>
          <w:rFonts w:asciiTheme="majorHAnsi" w:hAnsiTheme="majorHAnsi" w:cstheme="majorHAnsi"/>
          <w:sz w:val="24"/>
          <w:szCs w:val="24"/>
        </w:rPr>
        <w:t>painting with</w:t>
      </w:r>
      <w:r w:rsidRPr="00CA38CA">
        <w:rPr>
          <w:rFonts w:asciiTheme="majorHAnsi" w:hAnsiTheme="majorHAnsi" w:cstheme="majorHAnsi"/>
          <w:sz w:val="24"/>
          <w:szCs w:val="24"/>
        </w:rPr>
        <w:t xml:space="preserve"> layered mixed media. Her paintings often suggest florals, figures, landscapes, and memory through color, mark-making, and intuitive abstraction.</w:t>
      </w:r>
    </w:p>
    <w:p w14:paraId="454E4540" w14:textId="781F2665" w:rsidR="007A14A9" w:rsidRPr="00CA38CA" w:rsidRDefault="007A14A9" w:rsidP="00CA38CA">
      <w:pPr>
        <w:spacing w:line="288" w:lineRule="auto"/>
        <w:ind w:firstLine="720"/>
        <w:rPr>
          <w:rFonts w:asciiTheme="majorHAnsi" w:hAnsiTheme="majorHAnsi" w:cstheme="majorHAnsi"/>
          <w:sz w:val="24"/>
          <w:szCs w:val="24"/>
        </w:rPr>
      </w:pPr>
      <w:r w:rsidRPr="00CA38CA">
        <w:rPr>
          <w:rFonts w:asciiTheme="majorHAnsi" w:hAnsiTheme="majorHAnsi" w:cstheme="majorHAnsi"/>
          <w:sz w:val="24"/>
          <w:szCs w:val="24"/>
        </w:rPr>
        <w:t xml:space="preserve">Before establishing her professional art practice, Melissa built and led a pet care business, launched New Hampshire's first pet expo, and founded the New Hampshire </w:t>
      </w:r>
      <w:proofErr w:type="spellStart"/>
      <w:r w:rsidRPr="00CA38CA">
        <w:rPr>
          <w:rFonts w:asciiTheme="majorHAnsi" w:hAnsiTheme="majorHAnsi" w:cstheme="majorHAnsi"/>
          <w:sz w:val="24"/>
          <w:szCs w:val="24"/>
        </w:rPr>
        <w:t>Petsitters</w:t>
      </w:r>
      <w:proofErr w:type="spellEnd"/>
      <w:r w:rsidRPr="00CA38CA">
        <w:rPr>
          <w:rFonts w:asciiTheme="majorHAnsi" w:hAnsiTheme="majorHAnsi" w:cstheme="majorHAnsi"/>
          <w:sz w:val="24"/>
          <w:szCs w:val="24"/>
        </w:rPr>
        <w:t xml:space="preserve"> Association. She later earned a Bachelor of Science in Business Education from Southern New Hampshire University, graduating with honors and receiving New Hampshire state certification to teach middle school students.</w:t>
      </w:r>
    </w:p>
    <w:p w14:paraId="66C37739" w14:textId="217A017F" w:rsidR="007A14A9" w:rsidRPr="00CA38CA" w:rsidRDefault="007A14A9" w:rsidP="00CA38CA">
      <w:pPr>
        <w:spacing w:line="288" w:lineRule="auto"/>
        <w:ind w:firstLine="720"/>
        <w:rPr>
          <w:rFonts w:asciiTheme="majorHAnsi" w:hAnsiTheme="majorHAnsi" w:cstheme="majorHAnsi"/>
          <w:sz w:val="24"/>
          <w:szCs w:val="24"/>
        </w:rPr>
      </w:pPr>
      <w:r w:rsidRPr="00CA38CA">
        <w:rPr>
          <w:rFonts w:asciiTheme="majorHAnsi" w:hAnsiTheme="majorHAnsi" w:cstheme="majorHAnsi"/>
          <w:sz w:val="24"/>
          <w:szCs w:val="24"/>
        </w:rPr>
        <w:t>After a long season of disability and healing, Melissa began painting professionally in 2021. Since then, she has built an active studio practice that includes</w:t>
      </w:r>
      <w:r w:rsidR="00526973">
        <w:rPr>
          <w:rFonts w:asciiTheme="majorHAnsi" w:hAnsiTheme="majorHAnsi" w:cstheme="majorHAnsi"/>
          <w:sz w:val="24"/>
          <w:szCs w:val="24"/>
        </w:rPr>
        <w:t xml:space="preserve"> extensive</w:t>
      </w:r>
      <w:r w:rsidRPr="00CA38CA">
        <w:rPr>
          <w:rFonts w:asciiTheme="majorHAnsi" w:hAnsiTheme="majorHAnsi" w:cstheme="majorHAnsi"/>
          <w:sz w:val="24"/>
          <w:szCs w:val="24"/>
        </w:rPr>
        <w:t xml:space="preserve"> exhibitions, a residency, publications, talks, and community initiatives throughout New England and beyond. She is married (1999) and lives and works in Maine.</w:t>
      </w:r>
    </w:p>
    <w:p w14:paraId="14305599" w14:textId="77777777" w:rsidR="00591A30" w:rsidRPr="00591A30" w:rsidRDefault="00591A30" w:rsidP="00591A30"/>
    <w:p w14:paraId="359FDF5A" w14:textId="77777777" w:rsidR="00591A30" w:rsidRPr="00591A30" w:rsidRDefault="00591A30" w:rsidP="00591A30"/>
    <w:p w14:paraId="60D90058" w14:textId="77777777" w:rsidR="00591A30" w:rsidRPr="00591A30" w:rsidRDefault="00591A30" w:rsidP="00591A30"/>
    <w:p w14:paraId="11F32961" w14:textId="77777777" w:rsidR="00591A30" w:rsidRPr="00591A30" w:rsidRDefault="00591A30" w:rsidP="00591A30"/>
    <w:p w14:paraId="36C2D183" w14:textId="77777777" w:rsidR="00591A30" w:rsidRPr="00591A30" w:rsidRDefault="00591A30" w:rsidP="00591A30"/>
    <w:p w14:paraId="06F9BD78" w14:textId="77777777" w:rsidR="00591A30" w:rsidRPr="00591A30" w:rsidRDefault="00591A30" w:rsidP="00591A30"/>
    <w:p w14:paraId="61407709" w14:textId="77777777" w:rsidR="00591A30" w:rsidRPr="00591A30" w:rsidRDefault="00591A30" w:rsidP="00591A30">
      <w:pPr>
        <w:ind w:firstLine="720"/>
      </w:pPr>
    </w:p>
    <w:sectPr w:rsidR="00591A30" w:rsidRPr="00591A30" w:rsidSect="00034616">
      <w:footerReference w:type="default" r:id="rId9"/>
      <w:pgSz w:w="12240" w:h="15840"/>
      <w:pgMar w:top="1296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94E04C" w14:textId="77777777" w:rsidR="005B4A96" w:rsidRDefault="005B4A96">
      <w:pPr>
        <w:spacing w:after="0" w:line="240" w:lineRule="auto"/>
      </w:pPr>
      <w:r>
        <w:separator/>
      </w:r>
    </w:p>
  </w:endnote>
  <w:endnote w:type="continuationSeparator" w:id="0">
    <w:p w14:paraId="344121D5" w14:textId="77777777" w:rsidR="005B4A96" w:rsidRDefault="005B4A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AECF7" w14:textId="36DBE39B" w:rsidR="005B7665" w:rsidRDefault="00000000">
    <w:pPr>
      <w:pStyle w:val="Footer"/>
    </w:pPr>
    <w:r>
      <w:rPr>
        <w:color w:val="6E6E6E"/>
        <w:sz w:val="18"/>
      </w:rPr>
      <w:t>Melissa Lea</w:t>
    </w:r>
    <w:r w:rsidR="00591A30">
      <w:rPr>
        <w:color w:val="6E6E6E"/>
        <w:sz w:val="18"/>
      </w:rPr>
      <w:t xml:space="preserve"> Simmons</w:t>
    </w:r>
  </w:p>
  <w:p w14:paraId="23018424" w14:textId="77777777" w:rsidR="005B7665" w:rsidRDefault="00000000">
    <w:pPr>
      <w:jc w:val="right"/>
    </w:pPr>
    <w:r>
      <w:rPr>
        <w:color w:val="6E6E6E"/>
        <w:sz w:val="18"/>
      </w:rPr>
      <w:fldChar w:fldCharType="begin"/>
    </w:r>
    <w:r>
      <w:rPr>
        <w:color w:val="6E6E6E"/>
        <w:sz w:val="18"/>
      </w:rPr>
      <w:instrText>PAGE</w:instrText>
    </w:r>
    <w:r>
      <w:rPr>
        <w:color w:val="6E6E6E"/>
        <w:sz w:val="18"/>
      </w:rPr>
      <w:fldChar w:fldCharType="separate"/>
    </w:r>
    <w:r w:rsidR="00DA05DB">
      <w:rPr>
        <w:noProof/>
        <w:color w:val="6E6E6E"/>
        <w:sz w:val="18"/>
      </w:rPr>
      <w:t>1</w:t>
    </w:r>
    <w:r>
      <w:rPr>
        <w:color w:val="6E6E6E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E9682B" w14:textId="77777777" w:rsidR="005B4A96" w:rsidRDefault="005B4A96">
      <w:pPr>
        <w:spacing w:after="0" w:line="240" w:lineRule="auto"/>
      </w:pPr>
      <w:r>
        <w:separator/>
      </w:r>
    </w:p>
  </w:footnote>
  <w:footnote w:type="continuationSeparator" w:id="0">
    <w:p w14:paraId="0BD503FF" w14:textId="77777777" w:rsidR="005B4A96" w:rsidRDefault="005B4A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8492261">
    <w:abstractNumId w:val="8"/>
  </w:num>
  <w:num w:numId="2" w16cid:durableId="664894589">
    <w:abstractNumId w:val="6"/>
  </w:num>
  <w:num w:numId="3" w16cid:durableId="1780876446">
    <w:abstractNumId w:val="5"/>
  </w:num>
  <w:num w:numId="4" w16cid:durableId="1215696912">
    <w:abstractNumId w:val="4"/>
  </w:num>
  <w:num w:numId="5" w16cid:durableId="1009601532">
    <w:abstractNumId w:val="7"/>
  </w:num>
  <w:num w:numId="6" w16cid:durableId="706488345">
    <w:abstractNumId w:val="3"/>
  </w:num>
  <w:num w:numId="7" w16cid:durableId="1694917868">
    <w:abstractNumId w:val="2"/>
  </w:num>
  <w:num w:numId="8" w16cid:durableId="531116946">
    <w:abstractNumId w:val="1"/>
  </w:num>
  <w:num w:numId="9" w16cid:durableId="13693767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30610"/>
    <w:rsid w:val="0029639D"/>
    <w:rsid w:val="00326F90"/>
    <w:rsid w:val="003316C9"/>
    <w:rsid w:val="003F22F3"/>
    <w:rsid w:val="00526973"/>
    <w:rsid w:val="00591A30"/>
    <w:rsid w:val="005B4A96"/>
    <w:rsid w:val="005B7665"/>
    <w:rsid w:val="006242B0"/>
    <w:rsid w:val="006C152E"/>
    <w:rsid w:val="006F1691"/>
    <w:rsid w:val="007A14A9"/>
    <w:rsid w:val="007D0D5D"/>
    <w:rsid w:val="0084333B"/>
    <w:rsid w:val="0092439B"/>
    <w:rsid w:val="009F4120"/>
    <w:rsid w:val="00A90FF4"/>
    <w:rsid w:val="00AA1D8D"/>
    <w:rsid w:val="00B47730"/>
    <w:rsid w:val="00C36712"/>
    <w:rsid w:val="00CA38CA"/>
    <w:rsid w:val="00CB0664"/>
    <w:rsid w:val="00CB1EE3"/>
    <w:rsid w:val="00CF3934"/>
    <w:rsid w:val="00CF46FF"/>
    <w:rsid w:val="00DA05DB"/>
    <w:rsid w:val="00E361D8"/>
    <w:rsid w:val="00EB61D7"/>
    <w:rsid w:val="00FB25E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CFBD15D"/>
  <w14:defaultImageDpi w14:val="300"/>
  <w15:docId w15:val="{629A8EA1-6E4A-4A0A-ADFA-C0813EA3C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pPr>
      <w:spacing w:after="160" w:line="300" w:lineRule="auto"/>
    </w:pPr>
    <w:rPr>
      <w:rFonts w:ascii="Georgia" w:hAnsi="Georgia"/>
      <w:color w:val="282828"/>
      <w:sz w:val="23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4C6058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C6058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b/>
      <w:color w:val="4C6058"/>
      <w:spacing w:val="5"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6E6E6E"/>
      <w:spacing w:val="15"/>
      <w:sz w:val="21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164</Words>
  <Characters>967</Characters>
  <Application>Microsoft Office Word</Application>
  <DocSecurity>0</DocSecurity>
  <Lines>23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Melissa Simmons</cp:lastModifiedBy>
  <cp:revision>5</cp:revision>
  <dcterms:created xsi:type="dcterms:W3CDTF">2026-03-20T20:22:00Z</dcterms:created>
  <dcterms:modified xsi:type="dcterms:W3CDTF">2026-03-21T16:00:00Z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6871355c-ea54-4ba5-96b0-724d74fba251</vt:lpwstr>
  </property>
</Properties>
</file>